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10 сентября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Болатовой Мины Багавдиновны, </w:t>
      </w:r>
      <w:r>
        <w:rPr>
          <w:rStyle w:val="cat-ExternalSystemDefinedgrp-44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8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12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5rplc-13"/>
          <w:rFonts w:ascii="Times New Roman" w:eastAsia="Times New Roman" w:hAnsi="Times New Roman" w:cs="Times New Roman"/>
        </w:rPr>
        <w:t>...</w:t>
      </w:r>
      <w:r>
        <w:rPr>
          <w:rStyle w:val="cat-ExternalSystemDefinedgrp-47rplc-14"/>
          <w:rFonts w:ascii="Times New Roman" w:eastAsia="Times New Roman" w:hAnsi="Times New Roman" w:cs="Times New Roman"/>
        </w:rPr>
        <w:t>...</w:t>
      </w:r>
      <w:r>
        <w:rPr>
          <w:rStyle w:val="cat-ExternalSystemDefinedgrp-4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Болатова М.Б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25.06.2024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8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24.06.2024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9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.03.2024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Болатова М.Б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5rplc-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 также исходя из положений п.6 постановления Пленума ВС </w:t>
      </w:r>
      <w:r>
        <w:rPr>
          <w:rStyle w:val="cat-ExternalSystemDefinedgrp-45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5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» и п. 14 постановления Пленума ВС </w:t>
      </w:r>
      <w:r>
        <w:rPr>
          <w:rStyle w:val="cat-ExternalSystemDefinedgrp-45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Болатов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М.Б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Болатов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М.Б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50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Болатова М.Б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9rplc-3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.03.2024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Болатова М.Б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</w:t>
      </w:r>
      <w:r>
        <w:rPr>
          <w:rStyle w:val="cat-ExternalSystemDefinedgrp-45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информацией ГИС ГМП об отсутствии сведений об оплате штрафа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Болатовой М.Б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</w:t>
      </w:r>
      <w:r>
        <w:rPr>
          <w:rStyle w:val="cat-ExternalSystemDefinedgrp-45rplc-4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>
        <w:rPr>
          <w:rFonts w:ascii="Times New Roman" w:eastAsia="Times New Roman" w:hAnsi="Times New Roman" w:cs="Times New Roman"/>
        </w:rPr>
        <w:t xml:space="preserve">дня истечения срока отсрочки или срока рассрочки, предусмотренных ст. 31.5 КоАП </w:t>
      </w:r>
      <w:r>
        <w:rPr>
          <w:rStyle w:val="cat-ExternalSystemDefinedgrp-45rplc-4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</w:t>
      </w:r>
      <w:r>
        <w:rPr>
          <w:rStyle w:val="cat-ExternalSystemDefinedgrp-45rplc-4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</w:rPr>
        <w:t>Болатовой М.Б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24.06.2024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Болатовой М.Б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Болатовой М.Б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Болатов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Багавдиновн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0412365400395008272420181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7">
    <w:name w:val="cat-ExternalSystemDefined grp-44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8rplc-9">
    <w:name w:val="cat-UserDefined grp-48 rplc-9"/>
    <w:basedOn w:val="DefaultParagraphFont"/>
  </w:style>
  <w:style w:type="character" w:customStyle="1" w:styleId="cat-PassportDatagrp-35rplc-12">
    <w:name w:val="cat-PassportData grp-35 rplc-12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ExternalSystemDefinedgrp-47rplc-14">
    <w:name w:val="cat-ExternalSystemDefined grp-47 rplc-14"/>
    <w:basedOn w:val="DefaultParagraphFont"/>
  </w:style>
  <w:style w:type="character" w:customStyle="1" w:styleId="cat-ExternalSystemDefinedgrp-46rplc-15">
    <w:name w:val="cat-ExternalSystemDefined grp-46 rplc-15"/>
    <w:basedOn w:val="DefaultParagraphFont"/>
  </w:style>
  <w:style w:type="character" w:customStyle="1" w:styleId="cat-UserDefinedgrp-48rplc-18">
    <w:name w:val="cat-UserDefined grp-48 rplc-18"/>
    <w:basedOn w:val="DefaultParagraphFont"/>
  </w:style>
  <w:style w:type="character" w:customStyle="1" w:styleId="cat-UserDefinedgrp-49rplc-23">
    <w:name w:val="cat-UserDefined grp-49 rplc-23"/>
    <w:basedOn w:val="DefaultParagraphFont"/>
  </w:style>
  <w:style w:type="character" w:customStyle="1" w:styleId="cat-ExternalSystemDefinedgrp-45rplc-27">
    <w:name w:val="cat-ExternalSystemDefined grp-45 rplc-27"/>
    <w:basedOn w:val="DefaultParagraphFont"/>
  </w:style>
  <w:style w:type="character" w:customStyle="1" w:styleId="cat-ExternalSystemDefinedgrp-45rplc-28">
    <w:name w:val="cat-ExternalSystemDefined grp-45 rplc-28"/>
    <w:basedOn w:val="DefaultParagraphFont"/>
  </w:style>
  <w:style w:type="character" w:customStyle="1" w:styleId="cat-ExternalSystemDefinedgrp-45rplc-30">
    <w:name w:val="cat-ExternalSystemDefined grp-45 rplc-30"/>
    <w:basedOn w:val="DefaultParagraphFont"/>
  </w:style>
  <w:style w:type="character" w:customStyle="1" w:styleId="cat-ExternalSystemDefinedgrp-45rplc-31">
    <w:name w:val="cat-ExternalSystemDefined grp-45 rplc-31"/>
    <w:basedOn w:val="DefaultParagraphFont"/>
  </w:style>
  <w:style w:type="character" w:customStyle="1" w:styleId="cat-UserDefinedgrp-50rplc-35">
    <w:name w:val="cat-UserDefined grp-50 rplc-35"/>
    <w:basedOn w:val="DefaultParagraphFont"/>
  </w:style>
  <w:style w:type="character" w:customStyle="1" w:styleId="cat-UserDefinedgrp-49rplc-38">
    <w:name w:val="cat-UserDefined grp-49 rplc-38"/>
    <w:basedOn w:val="DefaultParagraphFont"/>
  </w:style>
  <w:style w:type="character" w:customStyle="1" w:styleId="cat-ExternalSystemDefinedgrp-45rplc-41">
    <w:name w:val="cat-ExternalSystemDefined grp-45 rplc-41"/>
    <w:basedOn w:val="DefaultParagraphFont"/>
  </w:style>
  <w:style w:type="character" w:customStyle="1" w:styleId="cat-ExternalSystemDefinedgrp-45rplc-45">
    <w:name w:val="cat-ExternalSystemDefined grp-45 rplc-45"/>
    <w:basedOn w:val="DefaultParagraphFont"/>
  </w:style>
  <w:style w:type="character" w:customStyle="1" w:styleId="cat-ExternalSystemDefinedgrp-45rplc-46">
    <w:name w:val="cat-ExternalSystemDefined grp-45 rplc-46"/>
    <w:basedOn w:val="DefaultParagraphFont"/>
  </w:style>
  <w:style w:type="character" w:customStyle="1" w:styleId="cat-ExternalSystemDefinedgrp-45rplc-47">
    <w:name w:val="cat-ExternalSystemDefined grp-45 rplc-47"/>
    <w:basedOn w:val="DefaultParagraphFont"/>
  </w:style>
  <w:style w:type="character" w:customStyle="1" w:styleId="cat-UserDefinedgrp-51rplc-62">
    <w:name w:val="cat-UserDefined grp-51 rplc-62"/>
    <w:basedOn w:val="DefaultParagraphFont"/>
  </w:style>
  <w:style w:type="character" w:customStyle="1" w:styleId="cat-UserDefinedgrp-52rplc-65">
    <w:name w:val="cat-UserDefined grp-52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